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9F" w:rsidRDefault="001A109F">
      <w:pPr>
        <w:autoSpaceDE w:val="0"/>
        <w:autoSpaceDN w:val="0"/>
        <w:spacing w:after="26" w:line="220" w:lineRule="exact"/>
      </w:pPr>
    </w:p>
    <w:p w:rsidR="001A109F" w:rsidRDefault="00392BB3">
      <w:pPr>
        <w:autoSpaceDE w:val="0"/>
        <w:autoSpaceDN w:val="0"/>
        <w:spacing w:after="358" w:line="240" w:lineRule="auto"/>
        <w:ind w:left="1984"/>
      </w:pPr>
      <w:r>
        <w:rPr>
          <w:noProof/>
          <w:lang w:val="nl-BE" w:eastAsia="nl-BE"/>
        </w:rPr>
        <w:drawing>
          <wp:inline distT="0" distB="0" distL="0" distR="0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71" w:rsidRPr="00AC4271" w:rsidRDefault="00AC4271" w:rsidP="00AC4271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2023-2024</w:t>
      </w:r>
    </w:p>
    <w:p w:rsidR="001A109F" w:rsidRDefault="00392BB3" w:rsidP="00771555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:rsidR="00771555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:rsidR="00C943DD" w:rsidRPr="00392BB3" w:rsidRDefault="00C943DD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</w:p>
    <w:p w:rsidR="001A109F" w:rsidRPr="00392BB3" w:rsidRDefault="00392BB3">
      <w:pPr>
        <w:autoSpaceDE w:val="0"/>
        <w:autoSpaceDN w:val="0"/>
        <w:spacing w:before="98" w:after="0" w:line="197" w:lineRule="auto"/>
        <w:ind w:right="236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INSCHRIJVINGSFORMULIER (in te vullen door de werknemer)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:rsidR="001A109F" w:rsidRPr="00392BB3" w:rsidRDefault="00392BB3">
      <w:pPr>
        <w:autoSpaceDE w:val="0"/>
        <w:autoSpaceDN w:val="0"/>
        <w:spacing w:before="232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IDENTIFICATIE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: (in drukletters) </w:t>
      </w:r>
    </w:p>
    <w:p w:rsidR="001A109F" w:rsidRPr="00392BB3" w:rsidRDefault="00392BB3">
      <w:pPr>
        <w:autoSpaceDE w:val="0"/>
        <w:autoSpaceDN w:val="0"/>
        <w:spacing w:before="16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NAAM _______________________________________________ VOORNAAM ________________________________________ </w:t>
      </w:r>
    </w:p>
    <w:p w:rsidR="001A109F" w:rsidRPr="00392BB3" w:rsidRDefault="00392BB3">
      <w:pPr>
        <w:autoSpaceDE w:val="0"/>
        <w:autoSpaceDN w:val="0"/>
        <w:spacing w:before="19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GEBOORTEDATUM ______________________ RIJKSREGISTERNUMMER __________________________GESLACHT  :   M  /   V   * </w:t>
      </w:r>
    </w:p>
    <w:p w:rsidR="001A109F" w:rsidRPr="00392BB3" w:rsidRDefault="00392BB3">
      <w:pPr>
        <w:autoSpaceDE w:val="0"/>
        <w:autoSpaceDN w:val="0"/>
        <w:spacing w:before="11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STRAAT ______________________________________________________________ NR ____________ BUS ________________ </w:t>
      </w:r>
    </w:p>
    <w:p w:rsidR="001A109F" w:rsidRPr="00392BB3" w:rsidRDefault="00392BB3">
      <w:pPr>
        <w:autoSpaceDE w:val="0"/>
        <w:autoSpaceDN w:val="0"/>
        <w:spacing w:before="114" w:after="0" w:line="194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lastRenderedPageBreak/>
        <w:t xml:space="preserve">POSTCODE __________________ GEMEENTE ___________________________________________________________________ </w:t>
      </w:r>
    </w:p>
    <w:p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TELEFOONNUMMER _________________________________ GSM _________________________________________________ </w:t>
      </w:r>
    </w:p>
    <w:p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E-MAIL __________________________________________________________________________________________________ </w:t>
      </w:r>
    </w:p>
    <w:p w:rsidR="001A109F" w:rsidRPr="00392BB3" w:rsidRDefault="00392BB3">
      <w:pPr>
        <w:autoSpaceDE w:val="0"/>
        <w:autoSpaceDN w:val="0"/>
        <w:spacing w:before="170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OPLEIDING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:</w:t>
      </w:r>
    </w:p>
    <w:p w:rsidR="001A109F" w:rsidRPr="00392BB3" w:rsidRDefault="00392BB3">
      <w:pPr>
        <w:tabs>
          <w:tab w:val="left" w:pos="7796"/>
        </w:tabs>
        <w:autoSpaceDE w:val="0"/>
        <w:autoSpaceDN w:val="0"/>
        <w:spacing w:before="6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Hoger Secundair Onderwijs (ASO of TSO)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6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7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:rsidR="001A109F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rFonts w:ascii="ArialMT" w:eastAsia="ArialMT" w:hAnsi="ArialMT"/>
          <w:color w:val="000000"/>
          <w:sz w:val="19"/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Diploma Kinesitherapie / paramedici (hoger onderwijs)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:rsidR="001A109F" w:rsidRPr="00392BB3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Heeft reeds een opleiding gevolgd in het kader van het “project  600”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:rsidR="001A109F" w:rsidRPr="00392BB3" w:rsidRDefault="00392BB3">
      <w:pPr>
        <w:autoSpaceDE w:val="0"/>
        <w:autoSpaceDN w:val="0"/>
        <w:spacing w:before="180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4"/>
          <w:lang w:val="nl-BE"/>
        </w:rPr>
        <w:t xml:space="preserve">* Omcirkel het juiste antwoord </w:t>
      </w:r>
    </w:p>
    <w:p w:rsidR="001A109F" w:rsidRPr="00392BB3" w:rsidRDefault="00392BB3">
      <w:pPr>
        <w:autoSpaceDE w:val="0"/>
        <w:autoSpaceDN w:val="0"/>
        <w:spacing w:before="274"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Indien u in het verleden reeds studies </w:t>
      </w:r>
      <w:r w:rsidR="0016725D"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:rsidR="001A109F" w:rsidRPr="00392BB3" w:rsidRDefault="00392BB3">
      <w:pPr>
        <w:autoSpaceDE w:val="0"/>
        <w:autoSpaceDN w:val="0"/>
        <w:spacing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deze te omschrijven en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</w:p>
    <w:p w:rsidR="001A109F" w:rsidRDefault="00392BB3">
      <w:pPr>
        <w:autoSpaceDE w:val="0"/>
        <w:autoSpaceDN w:val="0"/>
        <w:spacing w:after="56" w:line="233" w:lineRule="auto"/>
        <w:ind w:left="992"/>
      </w:pPr>
      <w:proofErr w:type="spellStart"/>
      <w:r>
        <w:rPr>
          <w:rFonts w:ascii="ArialMT" w:eastAsia="ArialMT" w:hAnsi="ArialMT"/>
          <w:color w:val="000000"/>
          <w:sz w:val="18"/>
        </w:rPr>
        <w:t>voegen</w:t>
      </w:r>
      <w:proofErr w:type="spellEnd"/>
      <w:r>
        <w:rPr>
          <w:rFonts w:ascii="ArialMT" w:eastAsia="ArialMT" w:hAnsi="ArialMT"/>
          <w:color w:val="000000"/>
          <w:sz w:val="19"/>
        </w:rPr>
        <w:t>: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674"/>
        <w:gridCol w:w="1810"/>
        <w:gridCol w:w="914"/>
        <w:gridCol w:w="3710"/>
        <w:gridCol w:w="2384"/>
      </w:tblGrid>
      <w:tr w:rsidR="001A109F" w:rsidRPr="00C62CE1" w:rsidTr="00C943DD">
        <w:trPr>
          <w:trHeight w:hRule="exact" w:val="5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12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Schooljaar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C943DD" w:rsidRDefault="00164968" w:rsidP="00164968">
            <w:pPr>
              <w:autoSpaceDE w:val="0"/>
              <w:autoSpaceDN w:val="0"/>
              <w:spacing w:before="16" w:after="0" w:line="245" w:lineRule="auto"/>
              <w:ind w:left="288" w:right="288"/>
              <w:jc w:val="center"/>
              <w:rPr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M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odules/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br/>
              <w:t>jaren</w:t>
            </w:r>
            <w:r w:rsidR="00392BB3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C943DD" w:rsidRDefault="00392BB3">
            <w:pPr>
              <w:autoSpaceDE w:val="0"/>
              <w:autoSpaceDN w:val="0"/>
              <w:spacing w:before="124" w:after="0" w:line="197" w:lineRule="auto"/>
              <w:jc w:val="center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A1/A2</w:t>
            </w:r>
            <w:r w:rsidR="0016725D"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/ZK</w:t>
            </w: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C943DD" w:rsidRDefault="00392BB3">
            <w:pPr>
              <w:autoSpaceDE w:val="0"/>
              <w:autoSpaceDN w:val="0"/>
              <w:spacing w:before="124" w:after="0" w:line="197" w:lineRule="auto"/>
              <w:ind w:right="1162"/>
              <w:jc w:val="right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Naam instelling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C943DD" w:rsidRDefault="00392BB3">
            <w:pPr>
              <w:autoSpaceDE w:val="0"/>
              <w:autoSpaceDN w:val="0"/>
              <w:spacing w:before="30" w:after="0" w:line="245" w:lineRule="auto"/>
              <w:ind w:left="144" w:right="144"/>
              <w:jc w:val="center"/>
              <w:rPr>
                <w:sz w:val="18"/>
                <w:szCs w:val="18"/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Geslaagd of niet </w:t>
            </w:r>
            <w:r w:rsidRPr="00C943DD">
              <w:rPr>
                <w:sz w:val="18"/>
                <w:szCs w:val="18"/>
                <w:lang w:val="nl-BE"/>
              </w:rPr>
              <w:br/>
            </w: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geslaagd/Momenteel bezig</w:t>
            </w:r>
          </w:p>
        </w:tc>
      </w:tr>
      <w:tr w:rsidR="001A109F" w:rsidRPr="00C62CE1">
        <w:trPr>
          <w:trHeight w:hRule="exact"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</w:tr>
      <w:tr w:rsidR="001A109F" w:rsidRPr="00C62CE1">
        <w:trPr>
          <w:trHeight w:hRule="exact" w:val="3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1A109F">
            <w:pPr>
              <w:rPr>
                <w:lang w:val="nl-BE"/>
              </w:rPr>
            </w:pPr>
          </w:p>
        </w:tc>
      </w:tr>
    </w:tbl>
    <w:p w:rsidR="001A109F" w:rsidRPr="00392BB3" w:rsidRDefault="00392BB3">
      <w:pPr>
        <w:autoSpaceDE w:val="0"/>
        <w:autoSpaceDN w:val="0"/>
        <w:spacing w:before="238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lastRenderedPageBreak/>
        <w:t>LOOPBAAN:</w:t>
      </w:r>
      <w:r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minstens 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>vanaf 1 september 20</w:t>
      </w:r>
      <w:r>
        <w:rPr>
          <w:rFonts w:ascii="Calibri" w:eastAsia="Calibri" w:hAnsi="Calibri"/>
          <w:b/>
          <w:color w:val="000000"/>
          <w:sz w:val="19"/>
          <w:lang w:val="nl-BE"/>
        </w:rPr>
        <w:t>20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 aangezien een minimumervaring van 3 jaar in één of meerdere instellingen </w:t>
      </w:r>
    </w:p>
    <w:p w:rsidR="001A109F" w:rsidRPr="00392BB3" w:rsidRDefault="00392BB3">
      <w:pPr>
        <w:autoSpaceDE w:val="0"/>
        <w:autoSpaceDN w:val="0"/>
        <w:spacing w:before="80" w:after="98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behorend tot de federale gezondheidssector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– privé of openbaar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-  vereist  is </w:t>
      </w:r>
      <w:r w:rsidRPr="00392BB3">
        <w:rPr>
          <w:rFonts w:ascii="Calibri" w:eastAsia="Calibri" w:hAnsi="Calibri"/>
          <w:color w:val="000000"/>
          <w:sz w:val="16"/>
          <w:lang w:val="nl-BE"/>
        </w:rPr>
        <w:t>(indien privé: kopie van de arbeidsovereenkomst bij te voegen).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4922"/>
        <w:gridCol w:w="2564"/>
        <w:gridCol w:w="3006"/>
      </w:tblGrid>
      <w:tr w:rsidR="001A109F">
        <w:trPr>
          <w:trHeight w:hRule="exact" w:val="26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6" w:after="0" w:line="197" w:lineRule="auto"/>
              <w:ind w:right="1670"/>
              <w:jc w:val="right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Naam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werkgever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6" w:after="0" w:line="197" w:lineRule="auto"/>
              <w:jc w:val="center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Functie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6" w:after="0" w:line="197" w:lineRule="auto"/>
              <w:ind w:right="620"/>
              <w:jc w:val="right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Periode van … tot … </w:t>
            </w:r>
          </w:p>
        </w:tc>
      </w:tr>
      <w:tr w:rsidR="001A109F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</w:tr>
      <w:tr w:rsidR="001A109F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Default="001A109F"/>
        </w:tc>
      </w:tr>
    </w:tbl>
    <w:p w:rsidR="0016725D" w:rsidRPr="0016725D" w:rsidRDefault="00392BB3" w:rsidP="0016725D">
      <w:pPr>
        <w:autoSpaceDE w:val="0"/>
        <w:autoSpaceDN w:val="0"/>
        <w:spacing w:before="208" w:after="0" w:line="197" w:lineRule="auto"/>
        <w:ind w:left="992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20"/>
          <w:u w:val="single"/>
        </w:rPr>
        <w:t>OPLEIDINGSKEUZE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: </w:t>
      </w:r>
    </w:p>
    <w:p w:rsidR="001A109F" w:rsidRPr="00392BB3" w:rsidRDefault="00392BB3">
      <w:pPr>
        <w:autoSpaceDE w:val="0"/>
        <w:autoSpaceDN w:val="0"/>
        <w:spacing w:before="1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Bachelor in de verpleegkunde (A1) </w:t>
      </w:r>
    </w:p>
    <w:p w:rsidR="00AC4271" w:rsidRDefault="00392BB3">
      <w:pPr>
        <w:autoSpaceDE w:val="0"/>
        <w:autoSpaceDN w:val="0"/>
        <w:spacing w:before="24" w:after="0" w:line="214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Studiejaar: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O 1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2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  O 3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4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</w:t>
      </w:r>
    </w:p>
    <w:p w:rsidR="001A109F" w:rsidRPr="00392BB3" w:rsidRDefault="00392BB3">
      <w:pPr>
        <w:autoSpaceDE w:val="0"/>
        <w:autoSpaceDN w:val="0"/>
        <w:spacing w:before="24" w:after="0" w:line="214" w:lineRule="auto"/>
        <w:ind w:left="1622"/>
        <w:rPr>
          <w:lang w:val="nl-BE"/>
        </w:rPr>
      </w:pP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                </w:t>
      </w:r>
    </w:p>
    <w:p w:rsidR="001A109F" w:rsidRPr="00392BB3" w:rsidRDefault="00392BB3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Gegradueerde verpleegkundige (A2) </w:t>
      </w:r>
    </w:p>
    <w:p w:rsidR="0016725D" w:rsidRDefault="00392BB3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vertAlign w:val="superscript"/>
          <w:lang w:val="nl-BE"/>
        </w:rPr>
      </w:pP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EE5D13">
        <w:rPr>
          <w:rFonts w:ascii="Calibri" w:eastAsia="Calibri" w:hAnsi="Calibri"/>
          <w:color w:val="000000"/>
          <w:sz w:val="18"/>
          <w:u w:val="single"/>
          <w:lang w:val="nl-BE"/>
        </w:rPr>
        <w:t>Module: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O 1</w:t>
      </w:r>
      <w:r w:rsidRPr="00EE5D13">
        <w:rPr>
          <w:rFonts w:ascii="Calibri" w:eastAsia="Calibri" w:hAnsi="Calibri"/>
          <w:color w:val="000000"/>
          <w:sz w:val="12"/>
          <w:lang w:val="nl-BE"/>
        </w:rPr>
        <w:t>e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2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O 3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4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           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>O 5</w:t>
      </w:r>
      <w:r w:rsidRPr="00EE5D13">
        <w:rPr>
          <w:rFonts w:ascii="Calibri" w:eastAsia="Calibri" w:hAnsi="Calibri"/>
          <w:color w:val="000000"/>
          <w:sz w:val="12"/>
          <w:vertAlign w:val="superscript"/>
          <w:lang w:val="nl-BE"/>
        </w:rPr>
        <w:t>e</w:t>
      </w:r>
    </w:p>
    <w:p w:rsidR="00AC4271" w:rsidRPr="00EE5D13" w:rsidRDefault="00AC4271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vertAlign w:val="superscript"/>
          <w:lang w:val="nl-BE"/>
        </w:rPr>
      </w:pPr>
    </w:p>
    <w:p w:rsidR="0016725D" w:rsidRPr="00392BB3" w:rsidRDefault="0016725D" w:rsidP="0016725D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</w:t>
      </w:r>
      <w:r>
        <w:rPr>
          <w:rFonts w:ascii="Calibri" w:eastAsia="Calibri" w:hAnsi="Calibri"/>
          <w:color w:val="000000"/>
          <w:sz w:val="18"/>
          <w:lang w:val="nl-BE"/>
        </w:rPr>
        <w:t>Zorgkundige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</w:t>
      </w:r>
    </w:p>
    <w:p w:rsidR="0016725D" w:rsidRPr="0016725D" w:rsidRDefault="0016725D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060"/>
        <w:gridCol w:w="7600"/>
      </w:tblGrid>
      <w:tr w:rsidR="001A109F">
        <w:trPr>
          <w:trHeight w:hRule="exact" w:val="320"/>
        </w:trPr>
        <w:tc>
          <w:tcPr>
            <w:tcW w:w="3060" w:type="dxa"/>
            <w:tcMar>
              <w:left w:w="0" w:type="dxa"/>
              <w:right w:w="0" w:type="dxa"/>
            </w:tcMar>
          </w:tcPr>
          <w:p w:rsidR="001A109F" w:rsidRDefault="00392BB3" w:rsidP="00392BB3">
            <w:pPr>
              <w:autoSpaceDE w:val="0"/>
              <w:autoSpaceDN w:val="0"/>
              <w:spacing w:before="60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DATUM : ___/___/2023 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60" w:after="0" w:line="197" w:lineRule="auto"/>
              <w:ind w:left="604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HANDTEKENING VAN DE KANDIDAAT: _______________________________ </w:t>
            </w:r>
          </w:p>
        </w:tc>
      </w:tr>
    </w:tbl>
    <w:p w:rsidR="001A109F" w:rsidRDefault="001A109F">
      <w:pPr>
        <w:autoSpaceDE w:val="0"/>
        <w:autoSpaceDN w:val="0"/>
        <w:spacing w:after="0" w:line="24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C62CE1" w:rsidTr="00104D9F">
        <w:trPr>
          <w:trHeight w:hRule="exact" w:val="1601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392BB3" w:rsidP="00C943DD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144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 april 2023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:rsidR="001A109F" w:rsidRPr="00F44725" w:rsidRDefault="001A109F">
      <w:pPr>
        <w:rPr>
          <w:lang w:val="nl-BE"/>
        </w:rPr>
        <w:sectPr w:rsidR="001A109F" w:rsidRPr="00F44725">
          <w:pgSz w:w="11900" w:h="16840"/>
          <w:pgMar w:top="246" w:right="0" w:bottom="2" w:left="0" w:header="720" w:footer="720" w:gutter="0"/>
          <w:cols w:space="720" w:equalWidth="0">
            <w:col w:w="11900" w:space="0"/>
          </w:cols>
          <w:docGrid w:linePitch="360"/>
        </w:sectPr>
      </w:pPr>
    </w:p>
    <w:p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:rsidR="001A109F" w:rsidRDefault="00392BB3">
      <w:pPr>
        <w:autoSpaceDE w:val="0"/>
        <w:autoSpaceDN w:val="0"/>
        <w:spacing w:after="358" w:line="240" w:lineRule="auto"/>
        <w:ind w:left="1984"/>
      </w:pPr>
      <w:r>
        <w:rPr>
          <w:noProof/>
          <w:lang w:val="nl-BE" w:eastAsia="nl-BE"/>
        </w:rPr>
        <w:drawing>
          <wp:inline distT="0" distB="0" distL="0" distR="0">
            <wp:extent cx="1635760" cy="435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2023-2024</w:t>
      </w:r>
    </w:p>
    <w:p w:rsidR="00771555" w:rsidRDefault="00771555" w:rsidP="00771555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:rsidR="00771555" w:rsidRPr="00392BB3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:rsidR="00392BB3" w:rsidRDefault="00392BB3" w:rsidP="00771555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WERKGEVERSATTEST (in te vullen door de werkgever)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:rsidR="001A109F" w:rsidRPr="00392BB3" w:rsidRDefault="00392BB3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GEGEVENS BETREFFENDE DE WERKGEVER: </w:t>
      </w:r>
      <w:r w:rsidRPr="00392BB3">
        <w:rPr>
          <w:rFonts w:ascii="Calibri" w:eastAsia="Calibri" w:hAnsi="Calibri"/>
          <w:color w:val="000000"/>
          <w:sz w:val="19"/>
          <w:lang w:val="nl-BE"/>
        </w:rPr>
        <w:t>(in drukletters)</w:t>
      </w:r>
    </w:p>
    <w:p w:rsidR="001A109F" w:rsidRPr="00392BB3" w:rsidRDefault="00392BB3">
      <w:pPr>
        <w:autoSpaceDE w:val="0"/>
        <w:autoSpaceDN w:val="0"/>
        <w:spacing w:before="360" w:after="0" w:line="288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NAAM INSTELLING _________________________________________________________________________________ STRAAT __________________________________________________________________________________________ </w:t>
      </w:r>
      <w:r w:rsidRPr="00392BB3">
        <w:rPr>
          <w:rFonts w:ascii="Calibri" w:eastAsia="Calibri" w:hAnsi="Calibri"/>
          <w:color w:val="000000"/>
          <w:sz w:val="20"/>
          <w:lang w:val="nl-BE"/>
        </w:rPr>
        <w:lastRenderedPageBreak/>
        <w:t xml:space="preserve">POSTCODE __________________________________  GEMEENTE ___________________________________________ TEL. _______________________ CONTACTPERSOON ______________________________________________________ ONDERNEMINGSNUMMER (KBO) _______________________ STAMNUMMER RSZ ___________________________ </w:t>
      </w:r>
    </w:p>
    <w:p w:rsidR="001A109F" w:rsidRPr="00392BB3" w:rsidRDefault="00392BB3">
      <w:pPr>
        <w:autoSpaceDE w:val="0"/>
        <w:autoSpaceDN w:val="0"/>
        <w:spacing w:before="342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GEGEVENS BETREFFENDE DE BETROKKEN WERKNEMER: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(</w:t>
      </w:r>
      <w:r w:rsidRPr="00392BB3">
        <w:rPr>
          <w:rFonts w:ascii="Calibri" w:eastAsia="Calibri" w:hAnsi="Calibri"/>
          <w:color w:val="000000"/>
          <w:sz w:val="19"/>
          <w:lang w:val="nl-BE"/>
        </w:rPr>
        <w:t>in drukletters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) </w:t>
      </w:r>
    </w:p>
    <w:p w:rsidR="001A109F" w:rsidRPr="00392BB3" w:rsidRDefault="00392BB3">
      <w:pPr>
        <w:autoSpaceDE w:val="0"/>
        <w:autoSpaceDN w:val="0"/>
        <w:spacing w:before="362" w:after="0" w:line="36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>NAAM &amp; VOORNAAM ________________________________________________________________________________ RIJKSREGISTERNUMMER _____________________________________________________________________________ DATUM INDIENSTNEMING _______________________________________________</w:t>
      </w:r>
      <w:r w:rsidRPr="00392BB3">
        <w:rPr>
          <w:rFonts w:ascii="Calibri" w:eastAsia="Calibri" w:hAnsi="Calibri"/>
          <w:color w:val="000000"/>
          <w:sz w:val="20"/>
          <w:lang w:val="nl-BE"/>
        </w:rPr>
        <w:lastRenderedPageBreak/>
        <w:t>_____________________________ HUIDIGE FUNCTIE  ____________________________________________VERZORGEND PERSONEEL:     JA   –    NEE    * WEKELIJKSE ARBEIDSTIJD van een voltijdse werknemer _____________________________________________________ WEKELIJKSE ARBEIDSTIJD van de betrokken werknemer op 31/8/202</w:t>
      </w:r>
      <w:r>
        <w:rPr>
          <w:rFonts w:ascii="Calibri" w:eastAsia="Calibri" w:hAnsi="Calibri"/>
          <w:color w:val="000000"/>
          <w:sz w:val="20"/>
          <w:lang w:val="nl-BE"/>
        </w:rPr>
        <w:t>3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** ______________________________________ NACE – CODE van de werknemer *** ___________________________________________________________________ </w:t>
      </w:r>
    </w:p>
    <w:p w:rsidR="001A109F" w:rsidRPr="00392BB3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lang w:val="nl-BE"/>
        </w:rPr>
      </w:pPr>
      <w:r w:rsidRPr="00392BB3">
        <w:rPr>
          <w:rFonts w:ascii="Calibri" w:eastAsia="Calibri" w:hAnsi="Calibri"/>
          <w:b/>
          <w:i/>
          <w:color w:val="000000"/>
          <w:sz w:val="20"/>
          <w:lang w:val="nl-BE"/>
        </w:rPr>
        <w:t xml:space="preserve">De werkgever geeft de garantie dat de kandidaat voor de totale duur van de opleiding in dienst blijft: 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lang w:val="nl-BE"/>
        </w:rPr>
        <w:t>JA   –    NEEN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* </w:t>
      </w:r>
    </w:p>
    <w:p w:rsidR="001A109F" w:rsidRDefault="00392BB3">
      <w:pPr>
        <w:autoSpaceDE w:val="0"/>
        <w:autoSpaceDN w:val="0"/>
        <w:spacing w:before="224" w:after="1164" w:line="199" w:lineRule="auto"/>
        <w:ind w:left="992"/>
      </w:pPr>
      <w:r>
        <w:rPr>
          <w:rFonts w:ascii="Calibri" w:eastAsia="Calibri" w:hAnsi="Calibri"/>
          <w:b/>
          <w:color w:val="000000"/>
          <w:sz w:val="20"/>
          <w:u w:val="single"/>
        </w:rPr>
        <w:t>DATUM EN HANDTEKENING WERKGEVER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C62CE1" w:rsidTr="00104D9F">
        <w:trPr>
          <w:trHeight w:hRule="exact" w:val="1654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392BB3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lastRenderedPageBreak/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 april 2023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8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:rsidR="001A109F" w:rsidRPr="00392BB3" w:rsidRDefault="001A109F">
      <w:pPr>
        <w:autoSpaceDE w:val="0"/>
        <w:autoSpaceDN w:val="0"/>
        <w:spacing w:after="0" w:line="62" w:lineRule="exact"/>
        <w:rPr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40"/>
        <w:gridCol w:w="6880"/>
      </w:tblGrid>
      <w:tr w:rsidR="001A109F" w:rsidRPr="00C62CE1">
        <w:trPr>
          <w:trHeight w:hRule="exact" w:val="262"/>
        </w:trPr>
        <w:tc>
          <w:tcPr>
            <w:tcW w:w="740" w:type="dxa"/>
            <w:tcMar>
              <w:left w:w="0" w:type="dxa"/>
              <w:right w:w="0" w:type="dxa"/>
            </w:tcMar>
          </w:tcPr>
          <w:p w:rsidR="001A109F" w:rsidRDefault="00392BB3">
            <w:pPr>
              <w:autoSpaceDE w:val="0"/>
              <w:autoSpaceDN w:val="0"/>
              <w:spacing w:before="60" w:after="0" w:line="233" w:lineRule="auto"/>
              <w:ind w:right="120"/>
              <w:jc w:val="right"/>
            </w:pPr>
            <w:r>
              <w:rPr>
                <w:rFonts w:ascii="ArialMT" w:eastAsia="ArialMT" w:hAnsi="ArialMT"/>
                <w:color w:val="000000"/>
                <w:sz w:val="16"/>
              </w:rPr>
              <w:t xml:space="preserve">* </w:t>
            </w:r>
          </w:p>
        </w:tc>
        <w:tc>
          <w:tcPr>
            <w:tcW w:w="6880" w:type="dxa"/>
            <w:tcMar>
              <w:left w:w="0" w:type="dxa"/>
              <w:right w:w="0" w:type="dxa"/>
            </w:tcMar>
          </w:tcPr>
          <w:p w:rsidR="001A109F" w:rsidRPr="00392BB3" w:rsidRDefault="00392BB3">
            <w:pPr>
              <w:autoSpaceDE w:val="0"/>
              <w:autoSpaceDN w:val="0"/>
              <w:spacing w:before="84" w:after="0" w:line="197" w:lineRule="auto"/>
              <w:ind w:left="13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6"/>
                <w:lang w:val="nl-BE"/>
              </w:rPr>
              <w:t xml:space="preserve">Gelieve het gepaste antwoord te omcirkelen. </w:t>
            </w:r>
          </w:p>
        </w:tc>
      </w:tr>
    </w:tbl>
    <w:p w:rsidR="001A109F" w:rsidRPr="00392BB3" w:rsidRDefault="00392BB3">
      <w:pPr>
        <w:autoSpaceDE w:val="0"/>
        <w:autoSpaceDN w:val="0"/>
        <w:spacing w:before="16" w:after="0" w:line="24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392BB3">
        <w:rPr>
          <w:rFonts w:ascii="Calibri" w:eastAsia="Calibri" w:hAnsi="Calibri"/>
          <w:b/>
          <w:color w:val="000000"/>
          <w:sz w:val="16"/>
          <w:lang w:val="nl-BE"/>
        </w:rPr>
        <w:t>NA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loopbaanonderbreking/verminderde prestaties te vermelden. </w:t>
      </w:r>
    </w:p>
    <w:p w:rsidR="001A109F" w:rsidRPr="00392BB3" w:rsidRDefault="00392BB3">
      <w:pPr>
        <w:tabs>
          <w:tab w:val="left" w:pos="2126"/>
          <w:tab w:val="left" w:pos="2552"/>
        </w:tabs>
        <w:autoSpaceDE w:val="0"/>
        <w:autoSpaceDN w:val="0"/>
        <w:spacing w:before="96" w:after="0" w:line="271" w:lineRule="auto"/>
        <w:ind w:left="992" w:right="864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***  NACE-CODE: voor wat betreft de werknemers van de lokale openbare besturen , moet de werknemer aangegeven worden door de werkgever onder één van de volgende NACE-Codes: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86101 – 86102 – 86103 – 86104 - 86109: ziekenhuizen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86903: ziekenvervoer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86904 – 86905 – 86906 – 86907 - 86909: paramedische activiteiten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87101 – 87301 - 87302: rust– en verzorgingstehuizen, rustoorden voor bejaarden, serviceflats </w:t>
      </w:r>
    </w:p>
    <w:p w:rsidR="001A109F" w:rsidRPr="00F44725" w:rsidRDefault="001A109F">
      <w:pPr>
        <w:autoSpaceDE w:val="0"/>
        <w:autoSpaceDN w:val="0"/>
        <w:spacing w:before="782" w:after="0" w:line="240" w:lineRule="auto"/>
        <w:jc w:val="center"/>
        <w:rPr>
          <w:lang w:val="nl-BE"/>
        </w:rPr>
      </w:pPr>
    </w:p>
    <w:p w:rsidR="001A109F" w:rsidRPr="00F44725" w:rsidRDefault="001A109F">
      <w:pPr>
        <w:rPr>
          <w:lang w:val="nl-BE"/>
        </w:rPr>
        <w:sectPr w:rsidR="001A109F" w:rsidRPr="00F44725">
          <w:pgSz w:w="11900" w:h="16840"/>
          <w:pgMar w:top="246" w:right="0" w:bottom="2" w:left="0" w:header="720" w:footer="720" w:gutter="0"/>
          <w:cols w:space="720" w:equalWidth="0">
            <w:col w:w="11900" w:space="0"/>
          </w:cols>
          <w:docGrid w:linePitch="360"/>
        </w:sectPr>
      </w:pPr>
    </w:p>
    <w:p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:rsidR="001A109F" w:rsidRDefault="00392BB3">
      <w:pPr>
        <w:autoSpaceDE w:val="0"/>
        <w:autoSpaceDN w:val="0"/>
        <w:spacing w:after="358" w:line="240" w:lineRule="auto"/>
        <w:ind w:left="1984"/>
      </w:pPr>
      <w:r>
        <w:rPr>
          <w:noProof/>
          <w:lang w:val="nl-BE" w:eastAsia="nl-BE"/>
        </w:rPr>
        <w:drawing>
          <wp:inline distT="0" distB="0" distL="0" distR="0">
            <wp:extent cx="1635760" cy="435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2023-2024</w:t>
      </w:r>
    </w:p>
    <w:p w:rsidR="00C943DD" w:rsidRDefault="00C943DD" w:rsidP="00C943DD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:rsidR="00C943DD" w:rsidRPr="00392BB3" w:rsidRDefault="00C943DD" w:rsidP="00C943DD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:rsidR="001A109F" w:rsidRPr="00392BB3" w:rsidRDefault="00392BB3">
      <w:pPr>
        <w:autoSpaceDE w:val="0"/>
        <w:autoSpaceDN w:val="0"/>
        <w:spacing w:before="244" w:after="0" w:line="245" w:lineRule="auto"/>
        <w:ind w:left="3456" w:right="3456"/>
        <w:jc w:val="center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SCHOOLATTEST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:rsidR="001A109F" w:rsidRPr="00392BB3" w:rsidRDefault="00392BB3">
      <w:pPr>
        <w:autoSpaceDE w:val="0"/>
        <w:autoSpaceDN w:val="0"/>
        <w:spacing w:before="256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9"/>
          <w:u w:val="single"/>
          <w:lang w:val="nl-BE"/>
        </w:rPr>
        <w:t>CONTROLE OP DE TOEGANG TOT DE STUDIE: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</w:p>
    <w:p w:rsidR="001A109F" w:rsidRPr="00392BB3" w:rsidRDefault="00392BB3">
      <w:pPr>
        <w:autoSpaceDE w:val="0"/>
        <w:autoSpaceDN w:val="0"/>
        <w:spacing w:before="244" w:after="166" w:line="245" w:lineRule="auto"/>
        <w:ind w:left="992" w:right="518"/>
        <w:jc w:val="both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U moet contact opnemen met een school van uw keuze die de opleiding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inricht en waar u in het geval dat u geselecteerd wordt voor het opleidingsproject de studie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wenst te volgen. Deze school moet nagaan of de door u reeds gevolgde opleiding toegang geeft tot de studie van verpleegkundige. Dit wil niet zeggen dat U zich al moet inschrijven om de studie te volgen! Dit formulier is ook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geen bewijs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dat u reeds geselecteerd bent voor het opleidingsproject of dat deze school uw definitieve keuze is. </w:t>
      </w:r>
    </w:p>
    <w:tbl>
      <w:tblPr>
        <w:tblW w:w="0" w:type="auto"/>
        <w:tblInd w:w="978" w:type="dxa"/>
        <w:tblLayout w:type="fixed"/>
        <w:tblLook w:val="04A0" w:firstRow="1" w:lastRow="0" w:firstColumn="1" w:lastColumn="0" w:noHBand="0" w:noVBand="1"/>
      </w:tblPr>
      <w:tblGrid>
        <w:gridCol w:w="4410"/>
        <w:gridCol w:w="6004"/>
      </w:tblGrid>
      <w:tr w:rsidR="001A109F" w:rsidRPr="00C62CE1">
        <w:trPr>
          <w:trHeight w:hRule="exact" w:val="606"/>
        </w:trPr>
        <w:tc>
          <w:tcPr>
            <w:tcW w:w="104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392BB3">
            <w:pPr>
              <w:autoSpaceDE w:val="0"/>
              <w:autoSpaceDN w:val="0"/>
              <w:spacing w:before="224" w:after="0" w:line="197" w:lineRule="auto"/>
              <w:ind w:right="3316"/>
              <w:jc w:val="right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24"/>
                <w:lang w:val="nl-BE"/>
              </w:rPr>
              <w:lastRenderedPageBreak/>
              <w:t>IN TE VULLEN DOOR DE SCHOOL</w:t>
            </w:r>
          </w:p>
        </w:tc>
      </w:tr>
      <w:tr w:rsidR="001A109F" w:rsidRPr="00C62CE1" w:rsidTr="001D09F4">
        <w:trPr>
          <w:trHeight w:hRule="exact" w:val="7277"/>
        </w:trPr>
        <w:tc>
          <w:tcPr>
            <w:tcW w:w="4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392BB3">
            <w:pPr>
              <w:autoSpaceDE w:val="0"/>
              <w:autoSpaceDN w:val="0"/>
              <w:spacing w:before="36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Benaming van de school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</w:p>
          <w:p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Naam : </w:t>
            </w:r>
          </w:p>
          <w:p w:rsidR="001A109F" w:rsidRPr="00392BB3" w:rsidRDefault="00392BB3">
            <w:pPr>
              <w:autoSpaceDE w:val="0"/>
              <w:autoSpaceDN w:val="0"/>
              <w:spacing w:before="15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37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42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Adres : 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342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Telefoonnummer: </w:t>
            </w:r>
          </w:p>
          <w:p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:rsidR="001A109F" w:rsidRPr="00392BB3" w:rsidRDefault="00392BB3">
            <w:pPr>
              <w:autoSpaceDE w:val="0"/>
              <w:autoSpaceDN w:val="0"/>
              <w:spacing w:before="2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8"/>
                <w:u w:val="single"/>
                <w:lang w:val="nl-BE"/>
              </w:rPr>
              <w:t>(zegel van de school)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392BB3">
            <w:pPr>
              <w:autoSpaceDE w:val="0"/>
              <w:autoSpaceDN w:val="0"/>
              <w:spacing w:before="36" w:after="0" w:line="281" w:lineRule="auto"/>
              <w:ind w:left="164" w:right="2736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De verantwoordelijke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Hierbij bevestig ik 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(naam en functie) : </w:t>
            </w:r>
          </w:p>
          <w:p w:rsidR="001A109F" w:rsidRPr="00392BB3" w:rsidRDefault="00392BB3">
            <w:pPr>
              <w:autoSpaceDE w:val="0"/>
              <w:autoSpaceDN w:val="0"/>
              <w:spacing w:before="196" w:after="0" w:line="197" w:lineRule="auto"/>
              <w:ind w:left="164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:rsidR="00AC4271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dat het diploma van de heer/ mevrouw </w:t>
            </w:r>
          </w:p>
          <w:p w:rsidR="001A109F" w:rsidRPr="00392BB3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lang w:val="nl-BE"/>
              </w:rPr>
            </w:pP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:rsid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onderzocht werd en dat dit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op 1/09/202</w:t>
            </w:r>
            <w:r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3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toegang kan geven tot:</w:t>
            </w:r>
          </w:p>
          <w:p w:rsidR="0016725D" w:rsidRPr="0016725D" w:rsidRDefault="0016725D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</w:pP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</w:t>
            </w: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</w:t>
            </w:r>
            <w:r w:rsidRPr="0016725D"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  <w:t>De opleiding zorgkundige</w:t>
            </w:r>
          </w:p>
          <w:p w:rsidR="001A109F" w:rsidRP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bacheloropleiding in de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40"/>
              <w:gridCol w:w="700"/>
              <w:gridCol w:w="2240"/>
            </w:tblGrid>
            <w:tr w:rsidR="001A109F" w:rsidRPr="00C62CE1">
              <w:trPr>
                <w:trHeight w:hRule="exact" w:val="296"/>
              </w:trPr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46" w:after="0" w:line="197" w:lineRule="auto"/>
                    <w:ind w:left="240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Studiejaar: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64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ind w:left="21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             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</w:tr>
          </w:tbl>
          <w:p w:rsidR="001A109F" w:rsidRPr="00392BB3" w:rsidRDefault="00392BB3">
            <w:pPr>
              <w:autoSpaceDE w:val="0"/>
              <w:autoSpaceDN w:val="0"/>
              <w:spacing w:before="136" w:after="28" w:line="199" w:lineRule="auto"/>
              <w:ind w:left="164"/>
              <w:rPr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opleiding HBO5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740"/>
              <w:gridCol w:w="700"/>
              <w:gridCol w:w="740"/>
              <w:gridCol w:w="720"/>
              <w:gridCol w:w="1140"/>
            </w:tblGrid>
            <w:tr w:rsidR="001A109F" w:rsidRPr="00C62CE1">
              <w:trPr>
                <w:trHeight w:hRule="exact" w:val="298"/>
              </w:trPr>
              <w:tc>
                <w:tcPr>
                  <w:tcW w:w="112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48" w:after="0" w:line="197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Module: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ind w:left="19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5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</w:tr>
          </w:tbl>
          <w:p w:rsidR="00AC4271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164"/>
              <w:rPr>
                <w:rFonts w:ascii="Calibri" w:eastAsia="Calibri" w:hAnsi="Calibri"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Toelatingsproef noodzakelijk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(Het resultaat moet gekend zijn vóór de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start van het schooljaar)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 </w:t>
            </w:r>
          </w:p>
          <w:p w:rsidR="001A109F" w:rsidRPr="00392BB3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357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O ja       O nee </w:t>
            </w:r>
          </w:p>
          <w:p w:rsidR="001A109F" w:rsidRPr="00392BB3" w:rsidRDefault="00392BB3">
            <w:pPr>
              <w:autoSpaceDE w:val="0"/>
              <w:autoSpaceDN w:val="0"/>
              <w:spacing w:before="186" w:after="0" w:line="197" w:lineRule="auto"/>
              <w:ind w:left="102"/>
              <w:rPr>
                <w:lang w:val="nl-BE"/>
              </w:rPr>
            </w:pPr>
            <w:r w:rsidRPr="00392BB3"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  <w:t xml:space="preserve">Datum &amp; Handtekening van de verantwoordelijke </w:t>
            </w:r>
          </w:p>
        </w:tc>
      </w:tr>
    </w:tbl>
    <w:p w:rsidR="00E604D4" w:rsidRPr="00392BB3" w:rsidRDefault="00E604D4" w:rsidP="00E604D4">
      <w:pPr>
        <w:autoSpaceDE w:val="0"/>
        <w:autoSpaceDN w:val="0"/>
        <w:spacing w:before="120" w:after="0" w:line="197" w:lineRule="auto"/>
        <w:ind w:right="412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u w:val="single"/>
          <w:lang w:val="nl-BE"/>
        </w:rPr>
        <w:t>BELANGRIJKE AANDACHTSPUNTEN</w:t>
      </w:r>
      <w:r w:rsidRPr="00392BB3">
        <w:rPr>
          <w:rFonts w:ascii="Calibri" w:eastAsia="Calibri" w:hAnsi="Calibri"/>
          <w:b/>
          <w:color w:val="000000"/>
          <w:lang w:val="nl-BE"/>
        </w:rPr>
        <w:t xml:space="preserve"> </w:t>
      </w:r>
    </w:p>
    <w:p w:rsidR="00E604D4" w:rsidRPr="00392BB3" w:rsidRDefault="00E604D4" w:rsidP="00E604D4">
      <w:pPr>
        <w:autoSpaceDE w:val="0"/>
        <w:autoSpaceDN w:val="0"/>
        <w:spacing w:after="0" w:line="235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8"/>
          <w:lang w:val="nl-BE"/>
        </w:rPr>
        <w:t>I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ndien u in het verleden reeds studies </w:t>
      </w:r>
      <w:r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>
        <w:rPr>
          <w:rFonts w:ascii="ArialMT" w:eastAsia="ArialMT" w:hAnsi="ArialMT"/>
          <w:color w:val="000000"/>
          <w:sz w:val="18"/>
          <w:lang w:val="nl-BE"/>
        </w:rPr>
        <w:t xml:space="preserve"> 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:rsidR="00104D9F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E604D4">
        <w:rPr>
          <w:rFonts w:ascii="ArialMT" w:eastAsia="ArialMT" w:hAnsi="ArialMT"/>
          <w:color w:val="000000"/>
          <w:sz w:val="18"/>
          <w:lang w:val="nl-BE"/>
        </w:rPr>
        <w:t>voegen.</w:t>
      </w:r>
    </w:p>
    <w:p w:rsidR="00AC4271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Indien </w:t>
      </w:r>
      <w:r w:rsidR="00104D9F">
        <w:rPr>
          <w:rFonts w:ascii="ArialMT" w:eastAsia="ArialMT" w:hAnsi="ArialMT"/>
          <w:color w:val="000000"/>
          <w:sz w:val="18"/>
          <w:lang w:val="nl-BE"/>
        </w:rPr>
        <w:t>deze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date</w:t>
      </w:r>
      <w:r w:rsidR="00104D9F">
        <w:rPr>
          <w:rFonts w:ascii="ArialMT" w:eastAsia="ArialMT" w:hAnsi="ArialMT"/>
          <w:color w:val="000000"/>
          <w:sz w:val="18"/>
          <w:lang w:val="nl-BE"/>
        </w:rPr>
        <w:t>ren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van meer dan 5 jaar geleden,  m.a.w. behaald vóór 1 september 201</w:t>
      </w:r>
      <w:r w:rsidR="00104D9F">
        <w:rPr>
          <w:rFonts w:ascii="ArialMT" w:eastAsia="ArialMT" w:hAnsi="ArialMT"/>
          <w:color w:val="000000"/>
          <w:sz w:val="18"/>
          <w:lang w:val="nl-BE"/>
        </w:rPr>
        <w:t>8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, zal niettemin worden gevraagd de volledige opleiding te volgen. </w:t>
      </w:r>
    </w:p>
    <w:p w:rsidR="001D09F4" w:rsidRDefault="001D09F4" w:rsidP="00104D9F">
      <w:pPr>
        <w:autoSpaceDE w:val="0"/>
        <w:autoSpaceDN w:val="0"/>
        <w:spacing w:after="0" w:line="235" w:lineRule="auto"/>
        <w:ind w:left="992"/>
        <w:rPr>
          <w:rFonts w:ascii="Calibri" w:eastAsia="Calibri" w:hAnsi="Calibri"/>
          <w:b/>
          <w:color w:val="000000"/>
          <w:sz w:val="19"/>
          <w:u w:val="single"/>
          <w:lang w:val="nl-B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C62CE1" w:rsidTr="00104D9F">
        <w:trPr>
          <w:trHeight w:hRule="exact" w:val="1563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09F" w:rsidRPr="00392BB3" w:rsidRDefault="00C62CE1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288"/>
              <w:rPr>
                <w:lang w:val="nl-BE"/>
              </w:rPr>
            </w:pPr>
            <w:r w:rsidRPr="00C62CE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lastRenderedPageBreak/>
              <w:t>Na 4 april 2023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wordt er geen rek</w:t>
            </w:r>
            <w:bookmarkStart w:id="0" w:name="_GoBack"/>
            <w:bookmarkEnd w:id="0"/>
            <w:r w:rsidR="00392BB3"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ening meer gehouden met kandidaturen die onvolledig zijn of te laat zijn binnen gekomen.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per post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 april 2023</w:t>
            </w:r>
            <w:r w:rsid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9" w:history="1">
              <w:r w:rsidR="00392BB3"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="00392BB3" w:rsidRPr="00392BB3">
              <w:rPr>
                <w:lang w:val="nl-BE"/>
              </w:rPr>
              <w:br/>
            </w:r>
            <w:r w:rsidR="00392BB3"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:rsidR="001A109F" w:rsidRPr="00F44725" w:rsidRDefault="001A109F" w:rsidP="001D09F4">
      <w:pPr>
        <w:autoSpaceDE w:val="0"/>
        <w:autoSpaceDN w:val="0"/>
        <w:spacing w:before="886" w:after="0" w:line="240" w:lineRule="auto"/>
        <w:rPr>
          <w:lang w:val="nl-BE"/>
        </w:rPr>
      </w:pPr>
    </w:p>
    <w:sectPr w:rsidR="001A109F" w:rsidRPr="00F44725" w:rsidSect="001D09F4">
      <w:pgSz w:w="11900" w:h="16840"/>
      <w:pgMar w:top="244" w:right="0" w:bottom="0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771555"/>
    <w:rsid w:val="008366B0"/>
    <w:rsid w:val="00AA1D8D"/>
    <w:rsid w:val="00AC4271"/>
    <w:rsid w:val="00B47730"/>
    <w:rsid w:val="00C62CE1"/>
    <w:rsid w:val="00C943DD"/>
    <w:rsid w:val="00CB0664"/>
    <w:rsid w:val="00DB0277"/>
    <w:rsid w:val="00E604D4"/>
    <w:rsid w:val="00EE5D13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4DFE5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bel@rsz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6531</Characters>
  <Application>Microsoft Office Word</Application>
  <DocSecurity>4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Jolien Vanschoenwinkel (RSZ-ONSS)</cp:lastModifiedBy>
  <cp:revision>2</cp:revision>
  <dcterms:created xsi:type="dcterms:W3CDTF">2023-01-25T10:41:00Z</dcterms:created>
  <dcterms:modified xsi:type="dcterms:W3CDTF">2023-01-25T10:41:00Z</dcterms:modified>
  <cp:category/>
</cp:coreProperties>
</file>